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0E1" w:rsidRDefault="00C03481" w:rsidP="00C03481">
      <w:pPr>
        <w:pStyle w:val="1"/>
        <w:jc w:val="center"/>
        <w:rPr>
          <w:lang w:eastAsia="ko-KR"/>
        </w:rPr>
      </w:pPr>
      <w:bookmarkStart w:id="0" w:name="_GoBack"/>
      <w:bookmarkEnd w:id="0"/>
      <w:r>
        <w:rPr>
          <w:lang w:eastAsia="ko-KR"/>
        </w:rPr>
        <w:t>한국혁신산업학회</w:t>
      </w:r>
      <w:r>
        <w:rPr>
          <w:lang w:eastAsia="ko-KR"/>
        </w:rPr>
        <w:t xml:space="preserve"> </w:t>
      </w:r>
      <w:r>
        <w:rPr>
          <w:lang w:eastAsia="ko-KR"/>
        </w:rPr>
        <w:t>논문</w:t>
      </w:r>
      <w:r>
        <w:rPr>
          <w:lang w:eastAsia="ko-KR"/>
        </w:rPr>
        <w:t xml:space="preserve"> </w:t>
      </w:r>
      <w:r>
        <w:rPr>
          <w:lang w:eastAsia="ko-KR"/>
        </w:rPr>
        <w:t>심사위원</w:t>
      </w:r>
      <w:r>
        <w:rPr>
          <w:lang w:eastAsia="ko-KR"/>
        </w:rPr>
        <w:t xml:space="preserve"> </w:t>
      </w:r>
      <w:r>
        <w:rPr>
          <w:lang w:eastAsia="ko-KR"/>
        </w:rPr>
        <w:t>신청서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234"/>
        <w:gridCol w:w="6396"/>
      </w:tblGrid>
      <w:tr w:rsidR="003F40E1" w:rsidTr="00C03481">
        <w:tc>
          <w:tcPr>
            <w:tcW w:w="2235" w:type="dxa"/>
            <w:shd w:val="clear" w:color="auto" w:fill="D9D9D9" w:themeFill="background1" w:themeFillShade="D9"/>
          </w:tcPr>
          <w:p w:rsidR="003F40E1" w:rsidRPr="00C03481" w:rsidRDefault="00C03481" w:rsidP="00C03481">
            <w:pPr>
              <w:jc w:val="center"/>
              <w:rPr>
                <w:b/>
              </w:rPr>
            </w:pPr>
            <w:r w:rsidRPr="00C03481">
              <w:rPr>
                <w:b/>
              </w:rPr>
              <w:t>항</w:t>
            </w:r>
            <w:r>
              <w:rPr>
                <w:rFonts w:eastAsia="맑은 고딕" w:hint="eastAsia"/>
                <w:b/>
                <w:lang w:eastAsia="ko-KR"/>
              </w:rPr>
              <w:t xml:space="preserve"> </w:t>
            </w:r>
            <w:r w:rsidRPr="00C03481">
              <w:rPr>
                <w:b/>
              </w:rPr>
              <w:t>목</w:t>
            </w:r>
          </w:p>
        </w:tc>
        <w:tc>
          <w:tcPr>
            <w:tcW w:w="6405" w:type="dxa"/>
            <w:shd w:val="clear" w:color="auto" w:fill="D9D9D9" w:themeFill="background1" w:themeFillShade="D9"/>
          </w:tcPr>
          <w:p w:rsidR="003F40E1" w:rsidRPr="00C03481" w:rsidRDefault="00C03481" w:rsidP="00C03481">
            <w:pPr>
              <w:jc w:val="center"/>
              <w:rPr>
                <w:b/>
              </w:rPr>
            </w:pPr>
            <w:r w:rsidRPr="00C03481">
              <w:rPr>
                <w:b/>
              </w:rPr>
              <w:t>내</w:t>
            </w:r>
            <w:r>
              <w:rPr>
                <w:rFonts w:eastAsia="맑은 고딕" w:hint="eastAsia"/>
                <w:b/>
                <w:lang w:eastAsia="ko-KR"/>
              </w:rPr>
              <w:t xml:space="preserve"> </w:t>
            </w:r>
            <w:r w:rsidRPr="00C03481">
              <w:rPr>
                <w:b/>
              </w:rPr>
              <w:t>용</w:t>
            </w:r>
          </w:p>
        </w:tc>
      </w:tr>
      <w:tr w:rsidR="003F40E1" w:rsidTr="00C03481">
        <w:tc>
          <w:tcPr>
            <w:tcW w:w="2235" w:type="dxa"/>
          </w:tcPr>
          <w:p w:rsidR="003F40E1" w:rsidRDefault="00C03481" w:rsidP="00C03481">
            <w:r>
              <w:t>성명</w:t>
            </w:r>
          </w:p>
        </w:tc>
        <w:tc>
          <w:tcPr>
            <w:tcW w:w="6405" w:type="dxa"/>
          </w:tcPr>
          <w:p w:rsidR="003F40E1" w:rsidRDefault="003F40E1"/>
        </w:tc>
      </w:tr>
      <w:tr w:rsidR="003F40E1" w:rsidTr="00C03481">
        <w:tc>
          <w:tcPr>
            <w:tcW w:w="2235" w:type="dxa"/>
          </w:tcPr>
          <w:p w:rsidR="003F40E1" w:rsidRDefault="00C03481" w:rsidP="00C03481">
            <w:r>
              <w:t>생년월일</w:t>
            </w:r>
          </w:p>
        </w:tc>
        <w:tc>
          <w:tcPr>
            <w:tcW w:w="6405" w:type="dxa"/>
          </w:tcPr>
          <w:p w:rsidR="003F40E1" w:rsidRDefault="00C03481">
            <w:r>
              <w:t>(YYYY-MM-DD)</w:t>
            </w:r>
          </w:p>
        </w:tc>
      </w:tr>
      <w:tr w:rsidR="003F40E1" w:rsidTr="00C03481">
        <w:tc>
          <w:tcPr>
            <w:tcW w:w="2235" w:type="dxa"/>
          </w:tcPr>
          <w:p w:rsidR="003F40E1" w:rsidRDefault="00C03481" w:rsidP="00C03481">
            <w:r>
              <w:t>소속기관</w:t>
            </w:r>
          </w:p>
        </w:tc>
        <w:tc>
          <w:tcPr>
            <w:tcW w:w="6405" w:type="dxa"/>
          </w:tcPr>
          <w:p w:rsidR="003F40E1" w:rsidRDefault="003F40E1"/>
        </w:tc>
      </w:tr>
      <w:tr w:rsidR="003F40E1" w:rsidTr="00C03481">
        <w:tc>
          <w:tcPr>
            <w:tcW w:w="2235" w:type="dxa"/>
          </w:tcPr>
          <w:p w:rsidR="003F40E1" w:rsidRDefault="00C03481" w:rsidP="00C03481">
            <w:r>
              <w:t>직위</w:t>
            </w:r>
          </w:p>
        </w:tc>
        <w:tc>
          <w:tcPr>
            <w:tcW w:w="6405" w:type="dxa"/>
          </w:tcPr>
          <w:p w:rsidR="003F40E1" w:rsidRDefault="003F40E1"/>
        </w:tc>
      </w:tr>
      <w:tr w:rsidR="003F40E1" w:rsidTr="00C03481">
        <w:tc>
          <w:tcPr>
            <w:tcW w:w="2235" w:type="dxa"/>
          </w:tcPr>
          <w:p w:rsidR="003F40E1" w:rsidRDefault="00C03481" w:rsidP="00C03481">
            <w:r>
              <w:t>학위</w:t>
            </w:r>
            <w:r>
              <w:t xml:space="preserve"> </w:t>
            </w:r>
            <w:r>
              <w:t>및</w:t>
            </w:r>
            <w:r>
              <w:t xml:space="preserve"> </w:t>
            </w:r>
            <w:r>
              <w:t>전공</w:t>
            </w:r>
          </w:p>
        </w:tc>
        <w:tc>
          <w:tcPr>
            <w:tcW w:w="6405" w:type="dxa"/>
          </w:tcPr>
          <w:p w:rsidR="003F40E1" w:rsidRDefault="00C03481">
            <w:r>
              <w:t>(</w:t>
            </w:r>
            <w:r>
              <w:t>예</w:t>
            </w:r>
            <w:r>
              <w:t xml:space="preserve">: </w:t>
            </w:r>
            <w:r>
              <w:t>공학박사</w:t>
            </w:r>
            <w:r>
              <w:t xml:space="preserve"> / </w:t>
            </w:r>
            <w:r>
              <w:t>정보보안</w:t>
            </w:r>
            <w:r>
              <w:t>)</w:t>
            </w:r>
          </w:p>
        </w:tc>
      </w:tr>
      <w:tr w:rsidR="003F40E1" w:rsidTr="00C03481">
        <w:tc>
          <w:tcPr>
            <w:tcW w:w="2235" w:type="dxa"/>
          </w:tcPr>
          <w:p w:rsidR="003F40E1" w:rsidRDefault="00C03481" w:rsidP="00C03481">
            <w:r>
              <w:t>전자우편</w:t>
            </w:r>
            <w:r>
              <w:t>(E-mail)</w:t>
            </w:r>
          </w:p>
        </w:tc>
        <w:tc>
          <w:tcPr>
            <w:tcW w:w="6405" w:type="dxa"/>
          </w:tcPr>
          <w:p w:rsidR="003F40E1" w:rsidRDefault="003F40E1"/>
        </w:tc>
      </w:tr>
      <w:tr w:rsidR="003F40E1" w:rsidTr="00C03481">
        <w:tc>
          <w:tcPr>
            <w:tcW w:w="2235" w:type="dxa"/>
          </w:tcPr>
          <w:p w:rsidR="003F40E1" w:rsidRDefault="00C03481" w:rsidP="00C03481">
            <w:r>
              <w:t>연락처</w:t>
            </w:r>
          </w:p>
        </w:tc>
        <w:tc>
          <w:tcPr>
            <w:tcW w:w="6405" w:type="dxa"/>
          </w:tcPr>
          <w:p w:rsidR="003F40E1" w:rsidRDefault="00C03481">
            <w:r>
              <w:t>(</w:t>
            </w:r>
            <w:r>
              <w:t>휴대폰</w:t>
            </w:r>
            <w:r>
              <w:t>)</w:t>
            </w:r>
          </w:p>
        </w:tc>
      </w:tr>
      <w:tr w:rsidR="003F40E1" w:rsidTr="00C03481">
        <w:tc>
          <w:tcPr>
            <w:tcW w:w="2235" w:type="dxa"/>
          </w:tcPr>
          <w:p w:rsidR="003F40E1" w:rsidRDefault="00C03481" w:rsidP="00C03481">
            <w:r>
              <w:t>주소</w:t>
            </w:r>
          </w:p>
        </w:tc>
        <w:tc>
          <w:tcPr>
            <w:tcW w:w="6405" w:type="dxa"/>
          </w:tcPr>
          <w:p w:rsidR="003F40E1" w:rsidRDefault="00C03481">
            <w:r>
              <w:t>(</w:t>
            </w:r>
            <w:r>
              <w:t>우편물</w:t>
            </w:r>
            <w:r>
              <w:t xml:space="preserve"> </w:t>
            </w:r>
            <w:r>
              <w:t>수령</w:t>
            </w:r>
            <w:r>
              <w:t xml:space="preserve"> </w:t>
            </w:r>
            <w:r>
              <w:t>가능</w:t>
            </w:r>
            <w:r>
              <w:t xml:space="preserve"> </w:t>
            </w:r>
            <w:r>
              <w:t>주소</w:t>
            </w:r>
            <w:r>
              <w:t>)</w:t>
            </w:r>
          </w:p>
        </w:tc>
      </w:tr>
      <w:tr w:rsidR="003F40E1" w:rsidTr="00C03481">
        <w:tc>
          <w:tcPr>
            <w:tcW w:w="2235" w:type="dxa"/>
          </w:tcPr>
          <w:p w:rsidR="003F40E1" w:rsidRDefault="00C03481" w:rsidP="00C03481">
            <w:r>
              <w:t>주요</w:t>
            </w:r>
            <w:r>
              <w:t xml:space="preserve"> </w:t>
            </w:r>
            <w:r>
              <w:t>연구</w:t>
            </w:r>
            <w:r>
              <w:t xml:space="preserve"> </w:t>
            </w:r>
            <w:r>
              <w:t>분야</w:t>
            </w:r>
          </w:p>
        </w:tc>
        <w:tc>
          <w:tcPr>
            <w:tcW w:w="6405" w:type="dxa"/>
          </w:tcPr>
          <w:p w:rsidR="003F40E1" w:rsidRDefault="00C03481">
            <w:r>
              <w:t xml:space="preserve">1. </w:t>
            </w:r>
            <w:r>
              <w:br/>
              <w:t xml:space="preserve">2. </w:t>
            </w:r>
            <w:r>
              <w:br/>
              <w:t xml:space="preserve">3. </w:t>
            </w:r>
          </w:p>
        </w:tc>
      </w:tr>
      <w:tr w:rsidR="003F40E1" w:rsidTr="00C03481">
        <w:tc>
          <w:tcPr>
            <w:tcW w:w="2235" w:type="dxa"/>
          </w:tcPr>
          <w:p w:rsidR="003F40E1" w:rsidRDefault="00C03481" w:rsidP="00C03481">
            <w:r>
              <w:t>투고</w:t>
            </w:r>
            <w:r>
              <w:t xml:space="preserve"> </w:t>
            </w:r>
            <w:r>
              <w:t>분야</w:t>
            </w:r>
            <w:r>
              <w:t xml:space="preserve"> </w:t>
            </w:r>
            <w:r>
              <w:t>선택</w:t>
            </w:r>
          </w:p>
        </w:tc>
        <w:tc>
          <w:tcPr>
            <w:tcW w:w="6405" w:type="dxa"/>
          </w:tcPr>
          <w:p w:rsidR="003F40E1" w:rsidRDefault="00C03481">
            <w:pPr>
              <w:rPr>
                <w:lang w:eastAsia="ko-KR"/>
              </w:rPr>
            </w:pPr>
            <w:r>
              <w:rPr>
                <w:lang w:eastAsia="ko-KR"/>
              </w:rPr>
              <w:t>☐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정보기술</w:t>
            </w:r>
            <w:r>
              <w:rPr>
                <w:lang w:eastAsia="ko-KR"/>
              </w:rPr>
              <w:t xml:space="preserve">   ☐ </w:t>
            </w:r>
            <w:proofErr w:type="spellStart"/>
            <w:r>
              <w:rPr>
                <w:lang w:eastAsia="ko-KR"/>
              </w:rPr>
              <w:t>혁신공학</w:t>
            </w:r>
            <w:proofErr w:type="spellEnd"/>
            <w:r>
              <w:rPr>
                <w:lang w:eastAsia="ko-KR"/>
              </w:rPr>
              <w:t xml:space="preserve">   ☐ </w:t>
            </w:r>
            <w:r>
              <w:rPr>
                <w:lang w:eastAsia="ko-KR"/>
              </w:rPr>
              <w:t>의료보건</w:t>
            </w:r>
            <w:r>
              <w:rPr>
                <w:lang w:eastAsia="ko-KR"/>
              </w:rPr>
              <w:t xml:space="preserve">   ☐ </w:t>
            </w:r>
            <w:proofErr w:type="spellStart"/>
            <w:r>
              <w:rPr>
                <w:lang w:eastAsia="ko-KR"/>
              </w:rPr>
              <w:t>인문교육</w:t>
            </w:r>
            <w:proofErr w:type="spellEnd"/>
            <w:r>
              <w:rPr>
                <w:lang w:eastAsia="ko-KR"/>
              </w:rPr>
              <w:t xml:space="preserve">   ☐ </w:t>
            </w:r>
            <w:r>
              <w:rPr>
                <w:lang w:eastAsia="ko-KR"/>
              </w:rPr>
              <w:t>문화기술</w:t>
            </w:r>
            <w:r>
              <w:rPr>
                <w:lang w:eastAsia="ko-KR"/>
              </w:rPr>
              <w:t xml:space="preserve"> (</w:t>
            </w:r>
            <w:r>
              <w:rPr>
                <w:lang w:eastAsia="ko-KR"/>
              </w:rPr>
              <w:t>복수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선택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가능</w:t>
            </w:r>
            <w:r>
              <w:rPr>
                <w:lang w:eastAsia="ko-KR"/>
              </w:rPr>
              <w:t>)</w:t>
            </w:r>
          </w:p>
        </w:tc>
      </w:tr>
      <w:tr w:rsidR="003F40E1" w:rsidTr="00C03481">
        <w:tc>
          <w:tcPr>
            <w:tcW w:w="2235" w:type="dxa"/>
          </w:tcPr>
          <w:p w:rsidR="003F40E1" w:rsidRDefault="00C03481" w:rsidP="00C03481">
            <w:proofErr w:type="spellStart"/>
            <w:r>
              <w:t>보유</w:t>
            </w:r>
            <w:proofErr w:type="spellEnd"/>
            <w:r>
              <w:t xml:space="preserve"> </w:t>
            </w:r>
            <w:proofErr w:type="spellStart"/>
            <w:r>
              <w:t>논문</w:t>
            </w:r>
            <w:proofErr w:type="spellEnd"/>
            <w:r>
              <w:t xml:space="preserve"> </w:t>
            </w:r>
            <w:proofErr w:type="spellStart"/>
            <w:r>
              <w:t>심사</w:t>
            </w:r>
            <w:proofErr w:type="spellEnd"/>
            <w:r>
              <w:t xml:space="preserve"> </w:t>
            </w:r>
            <w:proofErr w:type="spellStart"/>
            <w:r>
              <w:t>경험</w:t>
            </w:r>
            <w:proofErr w:type="spellEnd"/>
          </w:p>
        </w:tc>
        <w:tc>
          <w:tcPr>
            <w:tcW w:w="6405" w:type="dxa"/>
          </w:tcPr>
          <w:p w:rsidR="003F40E1" w:rsidRDefault="00C03481">
            <w:pPr>
              <w:rPr>
                <w:lang w:eastAsia="ko-KR"/>
              </w:rPr>
            </w:pPr>
            <w:r>
              <w:rPr>
                <w:lang w:eastAsia="ko-KR"/>
              </w:rPr>
              <w:t>☐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유</w:t>
            </w:r>
            <w:r>
              <w:rPr>
                <w:lang w:eastAsia="ko-KR"/>
              </w:rPr>
              <w:t xml:space="preserve">   ☐ </w:t>
            </w:r>
            <w:r>
              <w:rPr>
                <w:lang w:eastAsia="ko-KR"/>
              </w:rPr>
              <w:t>무</w:t>
            </w:r>
            <w:r>
              <w:rPr>
                <w:lang w:eastAsia="ko-KR"/>
              </w:rPr>
              <w:br/>
              <w:t>(</w:t>
            </w:r>
            <w:r>
              <w:rPr>
                <w:lang w:eastAsia="ko-KR"/>
              </w:rPr>
              <w:t>있을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경우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아래에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학회</w:t>
            </w:r>
            <w:r>
              <w:rPr>
                <w:lang w:eastAsia="ko-KR"/>
              </w:rPr>
              <w:t>/</w:t>
            </w:r>
            <w:proofErr w:type="spellStart"/>
            <w:r>
              <w:rPr>
                <w:lang w:eastAsia="ko-KR"/>
              </w:rPr>
              <w:t>기관명</w:t>
            </w:r>
            <w:proofErr w:type="spellEnd"/>
            <w:r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심사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건수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등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구체적으로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기재</w:t>
            </w:r>
            <w:r>
              <w:rPr>
                <w:lang w:eastAsia="ko-KR"/>
              </w:rPr>
              <w:t>)</w:t>
            </w:r>
          </w:p>
        </w:tc>
      </w:tr>
      <w:tr w:rsidR="003F40E1" w:rsidTr="00C03481">
        <w:tc>
          <w:tcPr>
            <w:tcW w:w="2235" w:type="dxa"/>
          </w:tcPr>
          <w:p w:rsidR="003F40E1" w:rsidRDefault="00C03481" w:rsidP="00C03481">
            <w:proofErr w:type="spellStart"/>
            <w:r>
              <w:t>전문</w:t>
            </w:r>
            <w:proofErr w:type="spellEnd"/>
            <w:r>
              <w:t xml:space="preserve"> </w:t>
            </w:r>
            <w:proofErr w:type="spellStart"/>
            <w:r>
              <w:t>자격</w:t>
            </w:r>
            <w:proofErr w:type="spellEnd"/>
            <w:r>
              <w:t xml:space="preserve"> </w:t>
            </w:r>
            <w:proofErr w:type="spellStart"/>
            <w:r>
              <w:t>또는</w:t>
            </w:r>
            <w:proofErr w:type="spellEnd"/>
            <w:r>
              <w:t xml:space="preserve"> </w:t>
            </w:r>
            <w:proofErr w:type="spellStart"/>
            <w:r>
              <w:t>활동</w:t>
            </w:r>
            <w:proofErr w:type="spellEnd"/>
          </w:p>
        </w:tc>
        <w:tc>
          <w:tcPr>
            <w:tcW w:w="6405" w:type="dxa"/>
          </w:tcPr>
          <w:p w:rsidR="003F40E1" w:rsidRDefault="00C03481">
            <w:pPr>
              <w:rPr>
                <w:lang w:eastAsia="ko-KR"/>
              </w:rPr>
            </w:pPr>
            <w:r>
              <w:rPr>
                <w:lang w:eastAsia="ko-KR"/>
              </w:rPr>
              <w:t>(</w:t>
            </w:r>
            <w:r>
              <w:rPr>
                <w:lang w:eastAsia="ko-KR"/>
              </w:rPr>
              <w:t>자격증</w:t>
            </w:r>
            <w:r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학회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활동</w:t>
            </w:r>
            <w:r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프로젝트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등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관련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내용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기재</w:t>
            </w:r>
            <w:r>
              <w:rPr>
                <w:lang w:eastAsia="ko-KR"/>
              </w:rPr>
              <w:t>)</w:t>
            </w:r>
          </w:p>
        </w:tc>
      </w:tr>
      <w:tr w:rsidR="003F40E1" w:rsidTr="00C03481">
        <w:tc>
          <w:tcPr>
            <w:tcW w:w="2235" w:type="dxa"/>
          </w:tcPr>
          <w:p w:rsidR="003F40E1" w:rsidRDefault="00C03481" w:rsidP="00C03481">
            <w:proofErr w:type="spellStart"/>
            <w:r>
              <w:t>심사</w:t>
            </w:r>
            <w:proofErr w:type="spellEnd"/>
            <w:r>
              <w:t xml:space="preserve"> </w:t>
            </w:r>
            <w:proofErr w:type="spellStart"/>
            <w:r>
              <w:t>가능</w:t>
            </w:r>
            <w:proofErr w:type="spellEnd"/>
            <w:r>
              <w:t xml:space="preserve"> </w:t>
            </w:r>
            <w:proofErr w:type="spellStart"/>
            <w:r>
              <w:t>언어</w:t>
            </w:r>
            <w:proofErr w:type="spellEnd"/>
          </w:p>
        </w:tc>
        <w:tc>
          <w:tcPr>
            <w:tcW w:w="6405" w:type="dxa"/>
          </w:tcPr>
          <w:p w:rsidR="003F40E1" w:rsidRDefault="00C03481">
            <w:r>
              <w:t>☐</w:t>
            </w:r>
            <w:r>
              <w:t xml:space="preserve"> </w:t>
            </w:r>
            <w:r>
              <w:t>한국어</w:t>
            </w:r>
            <w:r>
              <w:t xml:space="preserve">   ☐ </w:t>
            </w:r>
            <w:r>
              <w:t>영어</w:t>
            </w:r>
            <w:r>
              <w:t xml:space="preserve">   ☐ </w:t>
            </w:r>
            <w:r>
              <w:t>기타</w:t>
            </w:r>
            <w:r>
              <w:t xml:space="preserve"> (        )</w:t>
            </w:r>
          </w:p>
        </w:tc>
      </w:tr>
      <w:tr w:rsidR="003F40E1" w:rsidTr="00C03481">
        <w:tc>
          <w:tcPr>
            <w:tcW w:w="2235" w:type="dxa"/>
          </w:tcPr>
          <w:p w:rsidR="003F40E1" w:rsidRDefault="00C03481" w:rsidP="00C03481">
            <w:r>
              <w:t>기타</w:t>
            </w:r>
            <w:r>
              <w:t xml:space="preserve"> </w:t>
            </w:r>
            <w:r>
              <w:t>요청</w:t>
            </w:r>
            <w:r>
              <w:t xml:space="preserve"> </w:t>
            </w:r>
            <w:r>
              <w:t>사항</w:t>
            </w:r>
          </w:p>
        </w:tc>
        <w:tc>
          <w:tcPr>
            <w:tcW w:w="6405" w:type="dxa"/>
          </w:tcPr>
          <w:p w:rsidR="003F40E1" w:rsidRDefault="00C03481">
            <w:pPr>
              <w:rPr>
                <w:lang w:eastAsia="ko-KR"/>
              </w:rPr>
            </w:pPr>
            <w:r>
              <w:rPr>
                <w:lang w:eastAsia="ko-KR"/>
              </w:rPr>
              <w:t>(</w:t>
            </w:r>
            <w:r>
              <w:rPr>
                <w:lang w:eastAsia="ko-KR"/>
              </w:rPr>
              <w:t>있을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경우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자유롭게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작성</w:t>
            </w:r>
            <w:r>
              <w:rPr>
                <w:lang w:eastAsia="ko-KR"/>
              </w:rPr>
              <w:t>)</w:t>
            </w:r>
          </w:p>
        </w:tc>
      </w:tr>
    </w:tbl>
    <w:p w:rsidR="00C03481" w:rsidRDefault="00C03481">
      <w:pPr>
        <w:rPr>
          <w:rFonts w:ascii="바탕" w:eastAsia="바탕" w:hAnsi="바탕" w:cs="바탕"/>
          <w:lang w:eastAsia="ko-KR"/>
        </w:rPr>
      </w:pPr>
    </w:p>
    <w:p w:rsidR="00C03481" w:rsidRPr="00C03481" w:rsidRDefault="00C03481">
      <w:pPr>
        <w:rPr>
          <w:rFonts w:eastAsia="맑은 고딕"/>
          <w:b/>
          <w:lang w:eastAsia="ko-KR"/>
        </w:rPr>
      </w:pPr>
      <w:r w:rsidRPr="00C03481">
        <w:rPr>
          <w:rFonts w:ascii="바탕" w:eastAsia="바탕" w:hAnsi="바탕" w:cs="바탕" w:hint="eastAsia"/>
          <w:b/>
          <w:lang w:eastAsia="ko-KR"/>
        </w:rPr>
        <w:t>※</w:t>
      </w:r>
      <w:r w:rsidRPr="00C03481">
        <w:rPr>
          <w:b/>
          <w:lang w:eastAsia="ko-KR"/>
        </w:rPr>
        <w:t xml:space="preserve"> </w:t>
      </w:r>
      <w:r w:rsidRPr="00C03481">
        <w:rPr>
          <w:rFonts w:ascii="맑은 고딕" w:eastAsia="맑은 고딕" w:hAnsi="맑은 고딕" w:cs="맑은 고딕" w:hint="eastAsia"/>
          <w:b/>
          <w:lang w:eastAsia="ko-KR"/>
        </w:rPr>
        <w:t>개인정보</w:t>
      </w:r>
      <w:r w:rsidRPr="00C03481">
        <w:rPr>
          <w:b/>
          <w:lang w:eastAsia="ko-KR"/>
        </w:rPr>
        <w:t xml:space="preserve"> </w:t>
      </w:r>
      <w:r w:rsidRPr="00C03481">
        <w:rPr>
          <w:rFonts w:ascii="맑은 고딕" w:eastAsia="맑은 고딕" w:hAnsi="맑은 고딕" w:cs="맑은 고딕" w:hint="eastAsia"/>
          <w:b/>
          <w:lang w:eastAsia="ko-KR"/>
        </w:rPr>
        <w:t>제공</w:t>
      </w:r>
      <w:r w:rsidRPr="00C03481">
        <w:rPr>
          <w:b/>
          <w:lang w:eastAsia="ko-KR"/>
        </w:rPr>
        <w:t xml:space="preserve"> </w:t>
      </w:r>
      <w:r w:rsidRPr="00C03481">
        <w:rPr>
          <w:rFonts w:ascii="맑은 고딕" w:eastAsia="맑은 고딕" w:hAnsi="맑은 고딕" w:cs="맑은 고딕" w:hint="eastAsia"/>
          <w:b/>
          <w:lang w:eastAsia="ko-KR"/>
        </w:rPr>
        <w:t>및</w:t>
      </w:r>
      <w:r w:rsidRPr="00C03481">
        <w:rPr>
          <w:b/>
          <w:lang w:eastAsia="ko-KR"/>
        </w:rPr>
        <w:t xml:space="preserve"> </w:t>
      </w:r>
      <w:r w:rsidRPr="00C03481">
        <w:rPr>
          <w:rFonts w:ascii="맑은 고딕" w:eastAsia="맑은 고딕" w:hAnsi="맑은 고딕" w:cs="맑은 고딕" w:hint="eastAsia"/>
          <w:b/>
          <w:lang w:eastAsia="ko-KR"/>
        </w:rPr>
        <w:t>활용</w:t>
      </w:r>
      <w:r w:rsidRPr="00C03481">
        <w:rPr>
          <w:b/>
          <w:lang w:eastAsia="ko-KR"/>
        </w:rPr>
        <w:t xml:space="preserve"> </w:t>
      </w:r>
      <w:r w:rsidRPr="00C03481">
        <w:rPr>
          <w:rFonts w:ascii="맑은 고딕" w:eastAsia="맑은 고딕" w:hAnsi="맑은 고딕" w:cs="맑은 고딕" w:hint="eastAsia"/>
          <w:b/>
          <w:lang w:eastAsia="ko-KR"/>
        </w:rPr>
        <w:t>동의</w:t>
      </w:r>
    </w:p>
    <w:p w:rsidR="003F40E1" w:rsidRDefault="00C03481">
      <w:pPr>
        <w:rPr>
          <w:lang w:eastAsia="ko-KR"/>
        </w:rPr>
      </w:pPr>
      <w:r>
        <w:rPr>
          <w:lang w:eastAsia="ko-KR"/>
        </w:rPr>
        <w:t>본인은</w:t>
      </w:r>
      <w:r>
        <w:rPr>
          <w:lang w:eastAsia="ko-KR"/>
        </w:rPr>
        <w:t xml:space="preserve"> </w:t>
      </w:r>
      <w:r>
        <w:rPr>
          <w:lang w:eastAsia="ko-KR"/>
        </w:rPr>
        <w:t>한국혁신산업학회의</w:t>
      </w:r>
      <w:r>
        <w:rPr>
          <w:lang w:eastAsia="ko-KR"/>
        </w:rPr>
        <w:t xml:space="preserve"> </w:t>
      </w:r>
      <w:r>
        <w:rPr>
          <w:lang w:eastAsia="ko-KR"/>
        </w:rPr>
        <w:t>논문</w:t>
      </w:r>
      <w:r>
        <w:rPr>
          <w:lang w:eastAsia="ko-KR"/>
        </w:rPr>
        <w:t xml:space="preserve"> </w:t>
      </w:r>
      <w:r>
        <w:rPr>
          <w:lang w:eastAsia="ko-KR"/>
        </w:rPr>
        <w:t>심사위원</w:t>
      </w:r>
      <w:r>
        <w:rPr>
          <w:lang w:eastAsia="ko-KR"/>
        </w:rPr>
        <w:t xml:space="preserve"> </w:t>
      </w:r>
      <w:r>
        <w:rPr>
          <w:lang w:eastAsia="ko-KR"/>
        </w:rPr>
        <w:t>신청을</w:t>
      </w:r>
      <w:r>
        <w:rPr>
          <w:lang w:eastAsia="ko-KR"/>
        </w:rPr>
        <w:t xml:space="preserve"> </w:t>
      </w:r>
      <w:r>
        <w:rPr>
          <w:lang w:eastAsia="ko-KR"/>
        </w:rPr>
        <w:t>위해</w:t>
      </w:r>
      <w:r>
        <w:rPr>
          <w:lang w:eastAsia="ko-KR"/>
        </w:rPr>
        <w:t xml:space="preserve"> </w:t>
      </w:r>
      <w:r>
        <w:rPr>
          <w:lang w:eastAsia="ko-KR"/>
        </w:rPr>
        <w:t>위</w:t>
      </w:r>
      <w:r>
        <w:rPr>
          <w:lang w:eastAsia="ko-KR"/>
        </w:rPr>
        <w:t xml:space="preserve"> </w:t>
      </w:r>
      <w:r>
        <w:rPr>
          <w:lang w:eastAsia="ko-KR"/>
        </w:rPr>
        <w:t>기재한</w:t>
      </w:r>
      <w:r>
        <w:rPr>
          <w:lang w:eastAsia="ko-KR"/>
        </w:rPr>
        <w:t xml:space="preserve"> </w:t>
      </w:r>
      <w:r>
        <w:rPr>
          <w:lang w:eastAsia="ko-KR"/>
        </w:rPr>
        <w:t>모든</w:t>
      </w:r>
      <w:r>
        <w:rPr>
          <w:lang w:eastAsia="ko-KR"/>
        </w:rPr>
        <w:t xml:space="preserve"> </w:t>
      </w:r>
      <w:r>
        <w:rPr>
          <w:lang w:eastAsia="ko-KR"/>
        </w:rPr>
        <w:t>정보를</w:t>
      </w:r>
      <w:r>
        <w:rPr>
          <w:lang w:eastAsia="ko-KR"/>
        </w:rPr>
        <w:t xml:space="preserve"> </w:t>
      </w:r>
      <w:r>
        <w:rPr>
          <w:lang w:eastAsia="ko-KR"/>
        </w:rPr>
        <w:t>사실대로</w:t>
      </w:r>
      <w:r>
        <w:rPr>
          <w:lang w:eastAsia="ko-KR"/>
        </w:rPr>
        <w:t xml:space="preserve"> </w:t>
      </w:r>
      <w:r>
        <w:rPr>
          <w:lang w:eastAsia="ko-KR"/>
        </w:rPr>
        <w:t>작성하였으며</w:t>
      </w:r>
      <w:r>
        <w:rPr>
          <w:lang w:eastAsia="ko-KR"/>
        </w:rPr>
        <w:t xml:space="preserve">, </w:t>
      </w:r>
      <w:r>
        <w:rPr>
          <w:lang w:eastAsia="ko-KR"/>
        </w:rPr>
        <w:t>해당</w:t>
      </w:r>
      <w:r>
        <w:rPr>
          <w:lang w:eastAsia="ko-KR"/>
        </w:rPr>
        <w:t xml:space="preserve"> </w:t>
      </w:r>
      <w:r>
        <w:rPr>
          <w:lang w:eastAsia="ko-KR"/>
        </w:rPr>
        <w:t>정보가</w:t>
      </w:r>
      <w:r>
        <w:rPr>
          <w:lang w:eastAsia="ko-KR"/>
        </w:rPr>
        <w:t xml:space="preserve"> </w:t>
      </w:r>
      <w:r>
        <w:rPr>
          <w:lang w:eastAsia="ko-KR"/>
        </w:rPr>
        <w:t>학회</w:t>
      </w:r>
      <w:r>
        <w:rPr>
          <w:lang w:eastAsia="ko-KR"/>
        </w:rPr>
        <w:t xml:space="preserve"> </w:t>
      </w:r>
      <w:r>
        <w:rPr>
          <w:lang w:eastAsia="ko-KR"/>
        </w:rPr>
        <w:t>논문</w:t>
      </w:r>
      <w:r>
        <w:rPr>
          <w:lang w:eastAsia="ko-KR"/>
        </w:rPr>
        <w:t xml:space="preserve"> </w:t>
      </w:r>
      <w:r>
        <w:rPr>
          <w:lang w:eastAsia="ko-KR"/>
        </w:rPr>
        <w:t>심사</w:t>
      </w:r>
      <w:r>
        <w:rPr>
          <w:lang w:eastAsia="ko-KR"/>
        </w:rPr>
        <w:t xml:space="preserve"> </w:t>
      </w:r>
      <w:r>
        <w:rPr>
          <w:lang w:eastAsia="ko-KR"/>
        </w:rPr>
        <w:t>업무에</w:t>
      </w:r>
      <w:r>
        <w:rPr>
          <w:lang w:eastAsia="ko-KR"/>
        </w:rPr>
        <w:t xml:space="preserve"> </w:t>
      </w:r>
      <w:r>
        <w:rPr>
          <w:lang w:eastAsia="ko-KR"/>
        </w:rPr>
        <w:t>활용되는</w:t>
      </w:r>
      <w:r>
        <w:rPr>
          <w:lang w:eastAsia="ko-KR"/>
        </w:rPr>
        <w:t xml:space="preserve"> </w:t>
      </w:r>
      <w:r>
        <w:rPr>
          <w:lang w:eastAsia="ko-KR"/>
        </w:rPr>
        <w:t>것에</w:t>
      </w:r>
      <w:r>
        <w:rPr>
          <w:lang w:eastAsia="ko-KR"/>
        </w:rPr>
        <w:t xml:space="preserve"> </w:t>
      </w:r>
      <w:r>
        <w:rPr>
          <w:lang w:eastAsia="ko-KR"/>
        </w:rPr>
        <w:t>동의합니다</w:t>
      </w:r>
      <w:r>
        <w:rPr>
          <w:lang w:eastAsia="ko-KR"/>
        </w:rPr>
        <w:t>.</w:t>
      </w:r>
      <w:r>
        <w:rPr>
          <w:lang w:eastAsia="ko-KR"/>
        </w:rPr>
        <w:br/>
      </w:r>
    </w:p>
    <w:p w:rsidR="003F40E1" w:rsidRDefault="00C03481">
      <w:proofErr w:type="spellStart"/>
      <w:r>
        <w:t>서명</w:t>
      </w:r>
      <w:proofErr w:type="spellEnd"/>
      <w:r>
        <w:t xml:space="preserve">: </w:t>
      </w:r>
      <w:r>
        <w:t>_________________________</w:t>
      </w:r>
    </w:p>
    <w:p w:rsidR="003F40E1" w:rsidRDefault="00C03481">
      <w:r>
        <w:t>날짜</w:t>
      </w:r>
      <w:r>
        <w:t>: ___________</w:t>
      </w:r>
      <w:r>
        <w:t>년</w:t>
      </w:r>
      <w:r>
        <w:t xml:space="preserve"> ___</w:t>
      </w:r>
      <w:r>
        <w:t>월</w:t>
      </w:r>
      <w:r>
        <w:t xml:space="preserve"> ___</w:t>
      </w:r>
      <w:r>
        <w:t>일</w:t>
      </w:r>
    </w:p>
    <w:p w:rsidR="00C03481" w:rsidRPr="00C03481" w:rsidRDefault="00C03481" w:rsidP="00C03481">
      <w:pPr>
        <w:jc w:val="right"/>
        <w:rPr>
          <w:rFonts w:asciiTheme="minorEastAsia" w:hint="eastAsia"/>
          <w:sz w:val="30"/>
          <w:szCs w:val="30"/>
          <w:lang w:eastAsia="ko-KR"/>
        </w:rPr>
      </w:pPr>
      <w:r w:rsidRPr="00C03481">
        <w:rPr>
          <w:rFonts w:ascii="맑은 고딕" w:eastAsia="맑은 고딕" w:hAnsi="맑은 고딕" w:cs="맑은 고딕" w:hint="eastAsia"/>
          <w:sz w:val="30"/>
          <w:szCs w:val="30"/>
          <w:lang w:eastAsia="ko-KR"/>
        </w:rPr>
        <w:t>사단법인</w:t>
      </w:r>
      <w:r w:rsidRPr="00C03481">
        <w:rPr>
          <w:rFonts w:asciiTheme="minorEastAsia" w:hAnsi="바탕체" w:cs="바탕체" w:hint="eastAsia"/>
          <w:sz w:val="30"/>
          <w:szCs w:val="30"/>
          <w:lang w:eastAsia="ko-KR"/>
        </w:rPr>
        <w:t xml:space="preserve"> </w:t>
      </w:r>
      <w:r w:rsidRPr="00C03481">
        <w:rPr>
          <w:rFonts w:ascii="맑은 고딕" w:eastAsia="맑은 고딕" w:hAnsi="맑은 고딕" w:cs="맑은 고딕" w:hint="eastAsia"/>
          <w:sz w:val="30"/>
          <w:szCs w:val="30"/>
          <w:lang w:eastAsia="ko-KR"/>
        </w:rPr>
        <w:t>한국혁신산업학회</w:t>
      </w:r>
      <w:r w:rsidRPr="00C03481">
        <w:rPr>
          <w:rFonts w:asciiTheme="minorEastAsia" w:hAnsi="바탕체" w:cs="바탕체" w:hint="eastAsia"/>
          <w:sz w:val="30"/>
          <w:szCs w:val="30"/>
          <w:lang w:eastAsia="ko-KR"/>
        </w:rPr>
        <w:t xml:space="preserve"> </w:t>
      </w:r>
      <w:r w:rsidRPr="00C03481">
        <w:rPr>
          <w:rFonts w:ascii="맑은 고딕" w:eastAsia="맑은 고딕" w:hAnsi="맑은 고딕" w:cs="맑은 고딕" w:hint="eastAsia"/>
          <w:sz w:val="30"/>
          <w:szCs w:val="30"/>
          <w:lang w:eastAsia="ko-KR"/>
        </w:rPr>
        <w:t>귀하</w:t>
      </w:r>
    </w:p>
    <w:sectPr w:rsidR="00C03481" w:rsidRPr="00C034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40E1"/>
    <w:rsid w:val="00AA1D8D"/>
    <w:rsid w:val="00B47730"/>
    <w:rsid w:val="00C0348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712B44"/>
  <w14:defaultImageDpi w14:val="300"/>
  <w15:docId w15:val="{C1F0BC32-06EB-49B3-83BB-FE99B7D0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6833F6-6103-4060-86ED-DF21DE31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2025-06-23T03:46:00Z</dcterms:created>
  <dcterms:modified xsi:type="dcterms:W3CDTF">2025-06-23T03:46:00Z</dcterms:modified>
  <cp:category/>
</cp:coreProperties>
</file>